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5-427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0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исполняя свои обязанности по месту регистрации юридического лица: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подп.5 п.2, п.6 ст.11 Федерального закона от </w:t>
      </w:r>
      <w:r>
        <w:rPr>
          <w:rStyle w:val="cat-Dategrp-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24:00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по ХМАО–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о заключении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гражданско-правового характера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застрахованным лицом </w:t>
      </w:r>
      <w:r>
        <w:rPr>
          <w:rStyle w:val="cat-FIOgrp-21rplc-1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присутствовала. О дате, времени и месте рассмотрения дела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ч.2 ст.25.1 и п.4 ч.1 ст.29.7 КоАП РФ дело рассмотрено в отсутствие </w:t>
      </w:r>
      <w:r>
        <w:rPr>
          <w:rStyle w:val="cat-FIOgrp-22rplc-1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 (в редакции, действующей на дату совершения правонарушения) наступает для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подп.5 п.2 ст.11 Федерального закона от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(действующей с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страхователь представляет о каждом работающем у него лице (включая лиц, </w:t>
      </w:r>
      <w:r>
        <w:rPr>
          <w:rFonts w:ascii="Times New Roman" w:eastAsia="Times New Roman" w:hAnsi="Times New Roman" w:cs="Times New Roman"/>
          <w:sz w:val="26"/>
          <w:szCs w:val="26"/>
        </w:rPr>
        <w:t>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по телекоммуникационным каналам связи в ОСФР по ХМАО-Югре страхователем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 ХМАО-Югры «Этнографический музей под открытым небом «Торум Маа»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сведения по форме ЕФС-1 раздел 1 подраздел 1.1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заключении </w:t>
      </w:r>
      <w:r>
        <w:rPr>
          <w:rStyle w:val="cat-Dategrp-9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застрахованным лицом </w:t>
      </w:r>
      <w:r>
        <w:rPr>
          <w:rStyle w:val="cat-FIOgrp-2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 гражданско-правового характера.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 выявлении правонарушения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представленных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 ХМАО-Югры «Этнографический музей под открытым небом «Торум Маа»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сведениях установлено нарушение сроков их предоставления,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заключении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гражданско-правового характера сведения по форме ЕФС-1 раздел 1 подраздел 1.1. следовало представить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следующими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от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акта о выявлении правонарушения от </w:t>
      </w:r>
      <w:r>
        <w:rPr>
          <w:rStyle w:val="cat-Dategrp-13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-копиями сведения о трудовой деятельности по форме ЕФС-1 раздел 1 подраздел 1.1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  <w:sz w:val="26"/>
          <w:szCs w:val="26"/>
        </w:rPr>
        <w:t>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</w:t>
      </w:r>
      <w:r>
        <w:rPr>
          <w:rFonts w:ascii="Times New Roman" w:eastAsia="Times New Roman" w:hAnsi="Times New Roman" w:cs="Times New Roman"/>
          <w:sz w:val="26"/>
          <w:szCs w:val="26"/>
        </w:rPr>
        <w:t>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 №246/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переведена на должность начальника Службы финансово-экономической деятельности и материально-технического обеспечения с </w:t>
      </w:r>
      <w:r>
        <w:rPr>
          <w:rStyle w:val="cat-Dategrp-17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</w:t>
      </w:r>
      <w:r>
        <w:rPr>
          <w:rStyle w:val="cat-FIOgrp-20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субъектом административного правонарушения, предусмотренного ч.1 ст.15.33.2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2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назначении </w:t>
      </w:r>
      <w:r>
        <w:rPr>
          <w:rStyle w:val="cat-FIOgrp-2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 о с т а н о в и л: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правонарушения, предусмотренного ч.1 ст.15.33.2 КоАП РФ, и назначить ей наказание в виде административного штрафа в размере </w:t>
      </w:r>
      <w:r>
        <w:rPr>
          <w:rStyle w:val="cat-Sumgrp-25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9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9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0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УИН 7970270000000026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ХМАО-Югры в течение 10 дней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4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4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Timegrp-27rplc-21">
    <w:name w:val="cat-Time grp-2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Sumgrp-25rplc-38">
    <w:name w:val="cat-Sum grp-25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FIOgrp-24rplc-44">
    <w:name w:val="cat-FIO grp-2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